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Draft Chronology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Date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  <w:tc>
          <w:tcPr>
            <w:tcW w:type="dxa" w:w="2880"/>
          </w:tcPr>
          <w:p>
            <w:r>
              <w:t>Paragraph Number</w:t>
            </w:r>
          </w:p>
        </w:tc>
      </w:tr>
      <w:tr>
        <w:tc>
          <w:tcPr>
            <w:tcW w:type="dxa" w:w="2880"/>
          </w:tcPr>
          <w:p>
            <w:r>
              <w:t>2020-09-15</w:t>
            </w:r>
          </w:p>
        </w:tc>
        <w:tc>
          <w:tcPr>
            <w:tcW w:type="dxa" w:w="2880"/>
          </w:tcPr>
          <w:p>
            <w:r>
              <w:t>The Plaintiff, Jane Doe, is an individual residing in Toronto,</w:t>
              <w:br/>
              <w:t xml:space="preserve">    Ontario. She was employed by the Defendant from September 15, 2020,</w:t>
              <w:br/>
              <w:t xml:space="preserve">    until her wrongful dismissal on March 31, 2024.</w:t>
            </w:r>
          </w:p>
        </w:tc>
        <w:tc>
          <w:tcPr>
            <w:tcW w:type="dxa" w:w="2880"/>
          </w:tcPr>
          <w:p>
            <w:r>
              <w:t>1</w:t>
            </w:r>
          </w:p>
        </w:tc>
      </w:tr>
      <w:tr>
        <w:tc>
          <w:tcPr>
            <w:tcW w:type="dxa" w:w="2880"/>
          </w:tcPr>
          <w:p>
            <w:r>
              <w:t>2020-09-15</w:t>
            </w:r>
          </w:p>
        </w:tc>
        <w:tc>
          <w:tcPr>
            <w:tcW w:type="dxa" w:w="2880"/>
          </w:tcPr>
          <w:p>
            <w:r>
              <w:t>On September 15, 2020, the Plaintiff commenced employment with the</w:t>
              <w:br/>
              <w:t xml:space="preserve">    Defendant as a Senior Marketing Manager. Her initial salary was</w:t>
              <w:br/>
              <w:t xml:space="preserve">    \$95,000 per annum.</w:t>
            </w:r>
          </w:p>
        </w:tc>
        <w:tc>
          <w:tcPr>
            <w:tcW w:type="dxa" w:w="2880"/>
          </w:tcPr>
          <w:p>
            <w:r>
              <w:t>3</w:t>
            </w:r>
          </w:p>
        </w:tc>
      </w:tr>
      <w:tr>
        <w:tc>
          <w:tcPr>
            <w:tcW w:type="dxa" w:w="2880"/>
          </w:tcPr>
          <w:p>
            <w:r>
              <w:t>2022-01-01</w:t>
            </w:r>
          </w:p>
        </w:tc>
        <w:tc>
          <w:tcPr>
            <w:tcW w:type="dxa" w:w="2880"/>
          </w:tcPr>
          <w:p>
            <w:r>
              <w:t>On January 1, 2022, the Plaintiff received a promotion to Marketing</w:t>
              <w:br/>
              <w:t xml:space="preserve">    Director, with her salary increasing to \$120,000 per annum.</w:t>
            </w:r>
          </w:p>
        </w:tc>
        <w:tc>
          <w:tcPr>
            <w:tcW w:type="dxa" w:w="2880"/>
          </w:tcPr>
          <w:p>
            <w:r>
              <w:t>4</w:t>
            </w:r>
          </w:p>
        </w:tc>
      </w:tr>
      <w:tr>
        <w:tc>
          <w:tcPr>
            <w:tcW w:type="dxa" w:w="2880"/>
          </w:tcPr>
          <w:p>
            <w:r>
              <w:t>2024-02-14</w:t>
            </w:r>
          </w:p>
        </w:tc>
        <w:tc>
          <w:tcPr>
            <w:tcW w:type="dxa" w:w="2880"/>
          </w:tcPr>
          <w:p>
            <w:r>
              <w:t>On February 14, 2024, the Plaintiff raised concerns about potential</w:t>
              <w:br/>
              <w:t xml:space="preserve">    gender-based pay disparities within the marketing department. She</w:t>
              <w:br/>
              <w:t xml:space="preserve">    submitted a formal complaint to Human Resources on February 20,</w:t>
              <w:br/>
              <w:t xml:space="preserve">    2024.</w:t>
            </w:r>
          </w:p>
        </w:tc>
        <w:tc>
          <w:tcPr>
            <w:tcW w:type="dxa" w:w="2880"/>
          </w:tcPr>
          <w:p>
            <w:r>
              <w:t>6</w:t>
            </w:r>
          </w:p>
        </w:tc>
      </w:tr>
      <w:tr>
        <w:tc>
          <w:tcPr>
            <w:tcW w:type="dxa" w:w="2880"/>
          </w:tcPr>
          <w:p>
            <w:r>
              <w:t>2024-03-01</w:t>
            </w:r>
          </w:p>
        </w:tc>
        <w:tc>
          <w:tcPr>
            <w:tcW w:type="dxa" w:w="2880"/>
          </w:tcPr>
          <w:p>
            <w:r>
              <w:t>On March 1, 2024, the Plaintiff was informed that her position was</w:t>
              <w:br/>
              <w:t xml:space="preserve">    under review as part of a company-wide restructuring initiative.</w:t>
            </w:r>
          </w:p>
        </w:tc>
        <w:tc>
          <w:tcPr>
            <w:tcW w:type="dxa" w:w="2880"/>
          </w:tcPr>
          <w:p>
            <w:r>
              <w:t>7</w:t>
            </w:r>
          </w:p>
        </w:tc>
      </w:tr>
      <w:tr>
        <w:tc>
          <w:tcPr>
            <w:tcW w:type="dxa" w:w="2880"/>
          </w:tcPr>
          <w:p>
            <w:r>
              <w:t>2024-03-10</w:t>
            </w:r>
          </w:p>
        </w:tc>
        <w:tc>
          <w:tcPr>
            <w:tcW w:type="dxa" w:w="2880"/>
          </w:tcPr>
          <w:p>
            <w:r>
              <w:t>On March 15, 2024, the Plaintiff was asked to train a new male</w:t>
              <w:br/>
              <w:t xml:space="preserve">    employee, John Smith, who had been hired on March 10, 2024.</w:t>
            </w:r>
          </w:p>
        </w:tc>
        <w:tc>
          <w:tcPr>
            <w:tcW w:type="dxa" w:w="2880"/>
          </w:tcPr>
          <w:p>
            <w:r>
              <w:t>8</w:t>
            </w:r>
          </w:p>
        </w:tc>
      </w:tr>
      <w:tr>
        <w:tc>
          <w:tcPr>
            <w:tcW w:type="dxa" w:w="2880"/>
          </w:tcPr>
          <w:p>
            <w:r>
              <w:t>2024-03-15</w:t>
            </w:r>
          </w:p>
        </w:tc>
        <w:tc>
          <w:tcPr>
            <w:tcW w:type="dxa" w:w="2880"/>
          </w:tcPr>
          <w:p>
            <w:r>
              <w:t>On March 15, 2024, the Plaintiff was asked to train a new male</w:t>
              <w:br/>
              <w:t xml:space="preserve">    employee, John Smith, who had been hired on March 10, 2024.</w:t>
            </w:r>
          </w:p>
        </w:tc>
        <w:tc>
          <w:tcPr>
            <w:tcW w:type="dxa" w:w="2880"/>
          </w:tcPr>
          <w:p>
            <w:r>
              <w:t>8</w:t>
            </w:r>
          </w:p>
        </w:tc>
      </w:tr>
      <w:tr>
        <w:tc>
          <w:tcPr>
            <w:tcW w:type="dxa" w:w="2880"/>
          </w:tcPr>
          <w:p>
            <w:r>
              <w:t>2024-03-31</w:t>
            </w:r>
          </w:p>
        </w:tc>
        <w:tc>
          <w:tcPr>
            <w:tcW w:type="dxa" w:w="2880"/>
          </w:tcPr>
          <w:p>
            <w:r>
              <w:t>The Plaintiff, Jane Doe, is an individual residing in Toronto,</w:t>
              <w:br/>
              <w:t xml:space="preserve">    Ontario. She was employed by the Defendant from September 15, 2020,</w:t>
              <w:br/>
              <w:t xml:space="preserve">    until her wrongful dismissal on March 31, 2024.</w:t>
            </w:r>
          </w:p>
        </w:tc>
        <w:tc>
          <w:tcPr>
            <w:tcW w:type="dxa" w:w="2880"/>
          </w:tcPr>
          <w:p>
            <w:r>
              <w:t>1</w:t>
            </w:r>
          </w:p>
        </w:tc>
      </w:tr>
      <w:tr>
        <w:tc>
          <w:tcPr>
            <w:tcW w:type="dxa" w:w="2880"/>
          </w:tcPr>
          <w:p>
            <w:r>
              <w:t>2024-03-31</w:t>
            </w:r>
          </w:p>
        </w:tc>
        <w:tc>
          <w:tcPr>
            <w:tcW w:type="dxa" w:w="2880"/>
          </w:tcPr>
          <w:p>
            <w:r>
              <w:t>On March 31, 2024, the Plaintiff was summarily dismissed without</w:t>
              <w:br/>
              <w:t xml:space="preserve">    cause or proper notice. She was offered a severance package</w:t>
              <w:br/>
              <w:t xml:space="preserve">    equivalent to 8 weeks\' pay, which she declined on April 3, 2024.</w:t>
            </w:r>
          </w:p>
        </w:tc>
        <w:tc>
          <w:tcPr>
            <w:tcW w:type="dxa" w:w="2880"/>
          </w:tcPr>
          <w:p>
            <w:r>
              <w:t>9</w:t>
            </w:r>
          </w:p>
        </w:tc>
      </w:tr>
      <w:tr>
        <w:tc>
          <w:tcPr>
            <w:tcW w:type="dxa" w:w="2880"/>
          </w:tcPr>
          <w:p>
            <w:r>
              <w:t>2024-04-01</w:t>
            </w:r>
          </w:p>
        </w:tc>
        <w:tc>
          <w:tcPr>
            <w:tcW w:type="dxa" w:w="2880"/>
          </w:tcPr>
          <w:p>
            <w:r>
              <w:t>As of the date of this claim, October 17, 2024, the Plaintiff has</w:t>
              <w:br/>
              <w:t xml:space="preserve">    been unable to secure comparable employment despite diligent efforts</w:t>
              <w:br/>
              <w:t xml:space="preserve">    since April 1, 2024.</w:t>
            </w:r>
          </w:p>
        </w:tc>
        <w:tc>
          <w:tcPr>
            <w:tcW w:type="dxa" w:w="2880"/>
          </w:tcPr>
          <w:p>
            <w:r>
              <w:t>11</w:t>
            </w:r>
          </w:p>
        </w:tc>
      </w:tr>
      <w:tr>
        <w:tc>
          <w:tcPr>
            <w:tcW w:type="dxa" w:w="2880"/>
          </w:tcPr>
          <w:p>
            <w:r>
              <w:t>2024-04-03</w:t>
            </w:r>
          </w:p>
        </w:tc>
        <w:tc>
          <w:tcPr>
            <w:tcW w:type="dxa" w:w="2880"/>
          </w:tcPr>
          <w:p>
            <w:r>
              <w:t>On March 31, 2024, the Plaintiff was summarily dismissed without</w:t>
              <w:br/>
              <w:t xml:space="preserve">    cause or proper notice. She was offered a severance package</w:t>
              <w:br/>
              <w:t xml:space="preserve">    equivalent to 8 weeks\' pay, which she declined on April 3, 2024.</w:t>
            </w:r>
          </w:p>
        </w:tc>
        <w:tc>
          <w:tcPr>
            <w:tcW w:type="dxa" w:w="2880"/>
          </w:tcPr>
          <w:p>
            <w:r>
              <w:t>9</w:t>
            </w:r>
          </w:p>
        </w:tc>
      </w:tr>
      <w:tr>
        <w:tc>
          <w:tcPr>
            <w:tcW w:type="dxa" w:w="2880"/>
          </w:tcPr>
          <w:p>
            <w:r>
              <w:t>2024-10-17</w:t>
            </w:r>
          </w:p>
        </w:tc>
        <w:tc>
          <w:tcPr>
            <w:tcW w:type="dxa" w:w="2880"/>
          </w:tcPr>
          <w:p>
            <w:r>
              <w:t>As of the date of this claim, October 17, 2024, the Plaintiff has</w:t>
              <w:br/>
              <w:t xml:space="preserve">    been unable to secure comparable employment despite diligent efforts</w:t>
              <w:br/>
              <w:t xml:space="preserve">    since April 1, 2024.</w:t>
            </w:r>
          </w:p>
        </w:tc>
        <w:tc>
          <w:tcPr>
            <w:tcW w:type="dxa" w:w="2880"/>
          </w:tcPr>
          <w:p>
            <w:r>
              <w:t>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